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都是妖蛾子  妖蛾子畅销珍藏版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都是妖蛾子  妖蛾子畅销珍藏版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本书出售、求购地址：https://www.jiaokey.com/book/detail/13763966.html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关键词搜索：https://www.jiaokey.com/tag/都是妖蛾子  妖蛾子畅销珍藏版.html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