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书名：无头骑士异闻录DuRaRaRa12</w:t>
      </w:r>
    </w:p>
    <w:p>
      <w:r>
        <w:t>作者：（日）成田良悟著；（日）安田铃人绘；陈玮译</w:t>
      </w:r>
    </w:p>
    <w:p>
      <w:r>
        <w:t>出版社：昆明:云南美术出版社,2014.12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无头骑士异闻录DuRaRaRa12 评论地址：https://www.jiaokey.com/book/detail/13763965.html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