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星潮  中国新生代更新代科幻名家新作选  最新版</w:t>
      </w:r>
    </w:p>
    <w:p>
      <w:r>
        <w:rPr>
          <w:rFonts w:ascii="宋体" w:hAnsi="宋体" w:eastAsia="宋体"/>
          <w:sz w:val="24"/>
        </w:rPr>
        <w:t>董仁威主编；世界华人科幻协会编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星潮  中国新生代更新代科幻名家新作选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董仁威主编；世界华人科幻协会编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本书出售、求购地址：https://www.jiaokey.com/book/detail/13763930.html</w:t>
      </w:r>
    </w:p>
    <w:p>
      <w:r>
        <w:t>更多相关图书推荐：https://www.jiaokey.com</w:t>
      </w:r>
    </w:p>
    <w:p>
      <w:r>
        <w:t>董仁威主编；世界华人科幻协会编 其他作品：https://www.jiaokey.com/tag/董仁威主编；世界华人科幻协会编.html</w:t>
      </w:r>
    </w:p>
    <w:p>
      <w:r>
        <w:t>重庆:重庆出版社,2014.01 出版图书：https://www.jiaokey.com/tag/重庆:重庆出版社,2014.01.html</w:t>
      </w:r>
    </w:p>
    <w:p>
      <w:r>
        <w:t>关键词搜索：https://www.jiaokey.com/tag/科学幻想小说-小说集-中国-当代-短篇小说.html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