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御风而行  水皮财智启示录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御风而行  水皮财智启示录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本书出售、求购地址：https://www.jiaokey.com/book/detail/13763902.html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关键词搜索：https://www.jiaokey.com/tag/御风而行  水皮财智启示录.html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