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全世界最贵的总裁管理课  杰克·韦尔奇的秘诀</w:t>
      </w:r>
    </w:p>
    <w:p>
      <w:r>
        <w:rPr>
          <w:rFonts w:ascii="宋体" w:hAnsi="宋体" w:eastAsia="宋体"/>
          <w:sz w:val="24"/>
        </w:rPr>
        <w:t>蔡越著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全世界最贵的总裁管理课  杰克·韦尔奇的秘诀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本书出售、求购地址：https://www.jiaokey.com/book/detail/13763898.html</w:t>
      </w:r>
    </w:p>
    <w:p>
      <w:r>
        <w:t>更多相关图书推荐：https://www.jiaokey.com</w:t>
      </w:r>
    </w:p>
    <w:p>
      <w:r>
        <w:t>蔡越著 其他作品：https://www.jiaokey.com/tag/蔡越著.html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关键词搜索：https://www.jiaokey.com/tag/全世界最贵的总裁管理课  杰克·韦尔奇的秘诀.html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