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外资银行对中国银行业的战略投资  原因和后果</w:t>
      </w:r>
    </w:p>
    <w:p>
      <w:r>
        <w:rPr>
          <w:rFonts w:ascii="宋体" w:hAnsi="宋体" w:eastAsia="宋体"/>
          <w:sz w:val="24"/>
        </w:rPr>
        <w:t>李玉花著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59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38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59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外资银行对中国银行业的战略投资  原因和后果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外资银行-投资战略-影响-银行业-研究-中国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本书出售、求购地址：https://www.jiaokey.com/book/detail/13763896.html</w:t>
      </w:r>
    </w:p>
    <w:p>
      <w:r>
        <w:t>更多相关图书推荐：https://www.jiaokey.com</w:t>
      </w:r>
    </w:p>
    <w:p>
      <w:r>
        <w:t>李玉花著 其他作品：https://www.jiaokey.com/tag/李玉花著.html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关键词搜索：https://www.jiaokey.com/tag/外资银行-投资战略-影响-银行业-研究-中国.html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