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儒风汉韵流海内  两宋辽金西夏时期的“中国”意识与民族观念</w:t>
      </w:r>
    </w:p>
    <w:p>
      <w:r>
        <w:rPr>
          <w:rFonts w:ascii="宋体" w:hAnsi="宋体" w:eastAsia="宋体"/>
          <w:sz w:val="24"/>
        </w:rPr>
        <w:t>刘扬忠，蒋寅主编；刘扬忠著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儒风汉韵流海内  两宋辽金西夏时期的“中国”意识与民族观念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刘扬忠，蒋寅主编；刘扬忠著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中国文学-古代文学史-研究-辽宋金元时代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本书出售、求购地址：https://www.jiaokey.com/book/detail/13763869.html</w:t>
      </w:r>
    </w:p>
    <w:p>
      <w:r>
        <w:t>更多相关图书推荐：https://www.jiaokey.com</w:t>
      </w:r>
    </w:p>
    <w:p>
      <w:r>
        <w:t>刘扬忠，蒋寅主编；刘扬忠著 其他作品：https://www.jiaokey.com/tag/刘扬忠，蒋寅主编；刘扬忠著.html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关键词搜索：https://www.jiaokey.com/tag/中国文学-古代文学史-研究-辽宋金元时代.html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