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爱上容易 爱下去很难  刀刀典藏版  daodao for season purple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爱上容易 爱下去很难  刀刀典藏版  daodao for season purple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本书出售、求购地址：https://www.jiaokey.com/book/detail/13763838.html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关键词搜索：https://www.jiaokey.com/tag/爱上容易 爱下去很难  刀刀典藏版  daodao for season purple.html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