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书名：神奇的自然界</w:t>
      </w:r>
    </w:p>
    <w:p>
      <w:r>
        <w:t>作者：（英）威尔登·欧文著；北京学乐行知教育科学研究院译</w:t>
      </w:r>
    </w:p>
    <w:p>
      <w:r>
        <w:t>出版社：长春:吉林美术出版社,2015.01</w:t>
      </w:r>
    </w:p>
    <w:p>
      <w:r>
        <w:t>出版日期：</w:t>
      </w:r>
    </w:p>
    <w:p>
      <w:r>
        <w:t>总页数：159</w:t>
      </w:r>
    </w:p>
    <w:p>
      <w:r>
        <w:t>更多请访问教客网: www.jiaokey.com</w:t>
      </w:r>
    </w:p>
    <w:p>
      <w:r>
        <w:t>神奇的自然界 评论地址：https://www.jiaokey.com/book/detail/13763791.html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