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艾比梦游仙境</w:t>
      </w:r>
    </w:p>
    <w:p>
      <w:r>
        <w:rPr>
          <w:rFonts w:ascii="宋体" w:hAnsi="宋体" w:eastAsia="宋体"/>
          <w:sz w:val="24"/>
        </w:rPr>
        <w:t>（美）克莉丝汀·费拉罗等著；（美）汤姆·布兰隆等绘；海豚传媒编译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艾比梦游仙境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（美）克莉丝汀·费拉罗等著；（美）汤姆·布兰隆等绘；海豚传媒编译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本书出售、求购地址：https://www.jiaokey.com/book/detail/13763788.html</w:t>
      </w:r>
    </w:p>
    <w:p>
      <w:r>
        <w:t>更多相关图书推荐：https://www.jiaokey.com</w:t>
      </w:r>
    </w:p>
    <w:p>
      <w:r>
        <w:t>（美）克莉丝汀·费拉罗等著；（美）汤姆·布兰隆等绘；海豚传媒编译 其他作品：https://www.jiaokey.com/tag/（美）克莉丝汀·费拉罗等著；（美）汤姆·布兰隆等绘；海豚传媒编译.html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关键词搜索：https://www.jiaokey.com/tag/艾比梦游仙境.html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