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美乐绘原创童话故事  快乐绘本</w:t>
      </w:r>
    </w:p>
    <w:p>
      <w:r>
        <w:rPr>
          <w:rFonts w:ascii="宋体" w:hAnsi="宋体" w:eastAsia="宋体"/>
          <w:sz w:val="24"/>
        </w:rPr>
        <w:t>钟锐著；贠杨，巨璇，张静等绘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美乐绘原创童话故事  快乐绘本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钟锐著；贠杨，巨璇，张静等绘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本书出售、求购地址：https://www.jiaokey.com/book/detail/13763783.html</w:t>
      </w:r>
    </w:p>
    <w:p>
      <w:r>
        <w:t>更多相关图书推荐：https://www.jiaokey.com</w:t>
      </w:r>
    </w:p>
    <w:p>
      <w:r>
        <w:t>钟锐著；贠杨，巨璇，张静等绘 其他作品：https://www.jiaokey.com/tag/钟锐著；贠杨，巨璇，张静等绘.html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关键词搜索：https://www.jiaokey.com/tag/美乐绘原创童话故事  快乐绘本.html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