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吉星高照中华民俗故事绘本  月老的故事</w:t>
      </w:r>
    </w:p>
    <w:p>
      <w:r>
        <w:rPr>
          <w:rFonts w:ascii="宋体" w:hAnsi="宋体" w:eastAsia="宋体"/>
          <w:sz w:val="24"/>
        </w:rPr>
        <w:t>铁皮人科技编著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吉星高照中华民俗故事绘本  月老的故事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本书出售、求购地址：https://www.jiaokey.com/book/detail/13763780.html</w:t>
      </w:r>
    </w:p>
    <w:p>
      <w:r>
        <w:t>更多相关图书推荐：https://www.jiaokey.com</w:t>
      </w:r>
    </w:p>
    <w:p>
      <w:r>
        <w:t>铁皮人科技编著 其他作品：https://www.jiaokey.com/tag/铁皮人科技编著.html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关键词搜索：https://www.jiaokey.com/tag/吉星高照中华民俗故事绘本  月老的故事.html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