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我一点也不丑  看见不一样的美</w:t>
      </w:r>
    </w:p>
    <w:p>
      <w:r>
        <w:rPr>
          <w:rFonts w:ascii="宋体" w:hAnsi="宋体" w:eastAsia="宋体"/>
          <w:sz w:val="24"/>
        </w:rPr>
        <w:t>张晋霖文；洪文卿图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我一点也不丑  看见不一样的美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张晋霖文；洪文卿图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本书出售、求购地址：https://www.jiaokey.com/book/detail/13763775.html</w:t>
      </w:r>
    </w:p>
    <w:p>
      <w:r>
        <w:t>更多相关图书推荐：https://www.jiaokey.com</w:t>
      </w:r>
    </w:p>
    <w:p>
      <w:r>
        <w:t>张晋霖文；洪文卿图 其他作品：https://www.jiaokey.com/tag/张晋霖文；洪文卿图.html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关键词搜索：https://www.jiaokey.com/tag/我一点也不丑  看见不一样的美.html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