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日本精选科学绘本系列  金字塔</w:t>
      </w:r>
    </w:p>
    <w:p>
      <w:r>
        <w:rPr>
          <w:rFonts w:ascii="宋体" w:hAnsi="宋体" w:eastAsia="宋体"/>
          <w:sz w:val="24"/>
        </w:rPr>
        <w:t>（日）加古里子著，刘秀芬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日本精选科学绘本系列  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（日）加古里子著，刘秀芬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本书出售、求购地址：https://www.jiaokey.com/book/detail/13763772.html</w:t>
      </w:r>
    </w:p>
    <w:p>
      <w:r>
        <w:t>更多相关图书推荐：https://www.jiaokey.com</w:t>
      </w:r>
    </w:p>
    <w:p>
      <w:r>
        <w:t>（日）加古里子著，刘秀芬 其他作品：https://www.jiaokey.com/tag/（日）加古里子著，刘秀芬.html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关键词搜索：https://www.jiaokey.com/tag/日本精选科学绘本系列  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