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书名：西方人亲历和讲述的甲午战争</w:t>
      </w:r>
    </w:p>
    <w:p>
      <w:r>
        <w:t>作者：刘文明编</w:t>
      </w:r>
    </w:p>
    <w:p>
      <w:r>
        <w:t>出版社：杭州:浙江大学出版社,2015.03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西方人亲历和讲述的甲午战争 评论地址：https://www.jiaokey.com/book/detail/13763758.html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