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书名：困惑与超越  中国现当代文学散论</w:t>
      </w:r>
    </w:p>
    <w:p>
      <w:r>
        <w:t>作者：徐阿兵著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困惑与超越  中国现当代文学散论 评论地址：https://www.jiaokey.com/book/detail/13763757.html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