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宝贝最爱听的睡前好故事  彩虹糖卷  彩绘注音版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宝贝最爱听的睡前好故事  彩虹糖卷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本书出售、求购地址：https://www.jiaokey.com/book/detail/13763736.html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关键词搜索：https://www.jiaokey.com/tag/宝贝最爱听的睡前好故事  彩虹糖卷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