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书名：彝族老人李仕安口述记录  百岁人生川康史</w:t>
      </w:r>
    </w:p>
    <w:p>
      <w:r>
        <w:t>作者：李仕安口述；马林英撰写</w:t>
      </w:r>
    </w:p>
    <w:p>
      <w:r>
        <w:t>出版社：北京:民族出版社,2014.07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彝族老人李仕安口述记录  百岁人生川康史 评论地址：https://www.jiaokey.com/book/detail/13763717.html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