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我给毛主席讲“故事”  一个部队文艺兵的难忘历程</w:t>
      </w:r>
    </w:p>
    <w:p>
      <w:r>
        <w:rPr>
          <w:rFonts w:ascii="宋体" w:hAnsi="宋体" w:eastAsia="宋体"/>
          <w:sz w:val="24"/>
        </w:rPr>
        <w:t>赵淑琴著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我给毛主席讲“故事”  一个部队文艺兵的难忘历程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赵淑琴著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本书出售、求购地址：https://www.jiaokey.com/book/detail/13763715.html</w:t>
      </w:r>
    </w:p>
    <w:p>
      <w:r>
        <w:t>更多相关图书推荐：https://www.jiaokey.com</w:t>
      </w:r>
    </w:p>
    <w:p>
      <w:r>
        <w:t>赵淑琴著 其他作品：https://www.jiaokey.com/tag/赵淑琴著.html</w:t>
      </w:r>
    </w:p>
    <w:p>
      <w:r>
        <w:t>北京：中央文献出版社 出版图书：https://www.jiaokey.com/tag/北京：中央文献出版社.html</w:t>
      </w:r>
    </w:p>
    <w:p>
      <w:r>
        <w:t>关键词搜索：https://www.jiaokey.com/tag/我给毛主席讲“故事”  一个部队文艺兵的难忘历程.html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