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与谁同坐  我在北京四中道元班</w:t>
      </w:r>
    </w:p>
    <w:p>
      <w:r>
        <w:rPr>
          <w:rFonts w:ascii="宋体" w:hAnsi="宋体" w:eastAsia="宋体"/>
          <w:sz w:val="24"/>
        </w:rPr>
        <w:t>王宇乔著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与谁同坐  我在北京四中道元班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高中-学生生活-北京市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本书出售、求购地址：https://www.jiaokey.com/book/detail/13763712.html</w:t>
      </w:r>
    </w:p>
    <w:p>
      <w:r>
        <w:t>更多相关图书推荐：https://www.jiaokey.com</w:t>
      </w:r>
    </w:p>
    <w:p>
      <w:r>
        <w:t>王宇乔著 其他作品：https://www.jiaokey.com/tag/王宇乔著.html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关键词搜索：https://www.jiaokey.com/tag/高中-学生生活-北京市.html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