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书名：武动乾坤  漫画版  1</w:t>
      </w:r>
    </w:p>
    <w:p>
      <w:r>
        <w:t>作者：天蚕土豆原著；绿光编绘</w:t>
      </w:r>
    </w:p>
    <w:p>
      <w:r>
        <w:t>出版社：长沙:湖南少年儿童出版社,2015.04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武动乾坤  漫画版  1 评论地址：https://www.jiaokey.com/book/detail/13763667.html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