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科妮第一次乘飞机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科妮第一次乘飞机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本书出售、求购地址：https://www.jiaokey.com/book/detail/13763611.html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关键词搜索：https://www.jiaokey.com/tag/科妮第一次乘飞机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