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科妮和复活节兔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科妮和复活节兔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本书出售、求购地址：https://www.jiaokey.com/book/detail/13763604.html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关键词搜索：https://www.jiaokey.com/tag/科妮和复活节兔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