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书名：给月亮一个吻</w:t>
      </w:r>
    </w:p>
    <w:p>
      <w:r>
        <w:t>作者：甘薇著；吕勇建图</w:t>
      </w:r>
    </w:p>
    <w:p>
      <w:r>
        <w:t>出版社：成都:四川少年儿童出版社,2015.01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给月亮一个吻 评论地址：https://www.jiaokey.com/book/detail/13763594.html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