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多元能力学习绘本系列  最爱的叔叔  亲恩的回报</w:t>
      </w:r>
    </w:p>
    <w:p>
      <w:r>
        <w:rPr>
          <w:rFonts w:ascii="宋体" w:hAnsi="宋体" w:eastAsia="宋体"/>
          <w:sz w:val="24"/>
        </w:rPr>
        <w:t>翅葫芦文；张镇荣图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多元能力学习绘本系列  最爱的叔叔  亲恩的回报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翅葫芦文；张镇荣图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本书出售、求购地址：https://www.jiaokey.com/book/detail/13763587.html</w:t>
      </w:r>
    </w:p>
    <w:p>
      <w:r>
        <w:t>更多相关图书推荐：https://www.jiaokey.com</w:t>
      </w:r>
    </w:p>
    <w:p>
      <w:r>
        <w:t>翅葫芦文；张镇荣图 其他作品：https://www.jiaokey.com/tag/翅葫芦文；张镇荣图.html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关键词搜索：https://www.jiaokey.com/tag/多元能力学习绘本系列  最爱的叔叔  亲恩的回报.html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