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我会表达自己  不要走神认真地听</w:t>
      </w:r>
    </w:p>
    <w:p>
      <w:r>
        <w:rPr>
          <w:rFonts w:ascii="宋体" w:hAnsi="宋体" w:eastAsia="宋体"/>
          <w:sz w:val="24"/>
        </w:rPr>
        <w:t>（韩）徐宝炫著；（韩）孙正炫绘；金海英译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我会表达自己  不要走神认真地听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（韩）徐宝炫著；（韩）孙正炫绘；金海英译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本书出售、求购地址：https://www.jiaokey.com/book/detail/13763572.html</w:t>
      </w:r>
    </w:p>
    <w:p>
      <w:r>
        <w:t>更多相关图书推荐：https://www.jiaokey.com</w:t>
      </w:r>
    </w:p>
    <w:p>
      <w:r>
        <w:t>（韩）徐宝炫著；（韩）孙正炫绘；金海英译 其他作品：https://www.jiaokey.com/tag/（韩）徐宝炫著；（韩）孙正炫绘；金海英译.html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关键词搜索：https://www.jiaokey.com/tag/我会表达自己  不要走神认真地听.html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