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书名：顽皮的卡嘟拉  5  哇哦，好特别的生日礼物！</w:t>
      </w:r>
    </w:p>
    <w:p>
      <w:r>
        <w:t>作者：朱小双著</w:t>
      </w:r>
    </w:p>
    <w:p>
      <w:r>
        <w:t>出版社：北京:海豚出版社,2014.08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顽皮的卡嘟拉  5  哇哦，好特别的生日礼物！ 评论地址：https://www.jiaokey.com/book/detail/13763566.html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