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书名：中国经典童话  沉香劈山救母</w:t>
      </w:r>
    </w:p>
    <w:p>
      <w:r>
        <w:t>作者：李明伟编著；于雷，张姚，刘宇等绘图</w:t>
      </w:r>
    </w:p>
    <w:p>
      <w:r>
        <w:t>出版社：北京:金盾出版社,2015.01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中国经典童话  沉香劈山救母 评论地址：https://www.jiaokey.com/book/detail/13763554.html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