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超级恐龙  巨型恐龙与杀手恐龙</w:t>
      </w:r>
    </w:p>
    <w:p>
      <w:r>
        <w:rPr>
          <w:rFonts w:ascii="宋体" w:hAnsi="宋体" w:eastAsia="宋体"/>
          <w:sz w:val="24"/>
        </w:rPr>
        <w:t>（英）利兹·迈尔斯著；陆大鹏译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超级恐龙  巨型恐龙与杀手恐龙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（英）利兹·迈尔斯著；陆大鹏译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本书出售、求购地址：https://www.jiaokey.com/book/detail/13763552.html</w:t>
      </w:r>
    </w:p>
    <w:p>
      <w:r>
        <w:t>更多相关图书推荐：https://www.jiaokey.com</w:t>
      </w:r>
    </w:p>
    <w:p>
      <w:r>
        <w:t>（英）利兹·迈尔斯著；陆大鹏译 其他作品：https://www.jiaokey.com/tag/（英）利兹·迈尔斯著；陆大鹏译.html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关键词搜索：https://www.jiaokey.com/tag/超级恐龙  巨型恐龙与杀手恐龙.html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