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书名：智慧故事早认读  曹冲称象</w:t>
      </w:r>
    </w:p>
    <w:p>
      <w:r>
        <w:t>作者：赵文涛编写</w:t>
      </w:r>
    </w:p>
    <w:p>
      <w:r>
        <w:t>出版社：沈阳:辽宁少年儿童出版社,2015.01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智慧故事早认读  曹冲称象 评论地址：https://www.jiaokey.com/book/detail/13763541.html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