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5  会吃猫的娘舅</w:t>
      </w:r>
    </w:p>
    <w:p>
      <w:r>
        <w:t>作者：余非鱼主编</w:t>
      </w:r>
    </w:p>
    <w:p>
      <w:r>
        <w:t>出版社：南京：江苏美术出版社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黑猫警长  5  会吃猫的娘舅 评论地址：https://www.jiaokey.com/book/detail/13763537.html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