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书名：交通安全  匹诺曹独自出行</w:t>
      </w:r>
    </w:p>
    <w:p>
      <w:r>
        <w:t>作者：（韩）朴英兰著；韩昊辰绘；李贵顺译</w:t>
      </w:r>
    </w:p>
    <w:p>
      <w:r>
        <w:t>出版社：济南：山东科学技术出版社</w:t>
      </w:r>
    </w:p>
    <w:p>
      <w:r>
        <w:t>出版日期：2014.10</w:t>
      </w:r>
    </w:p>
    <w:p>
      <w:r>
        <w:t>总页数：121</w:t>
      </w:r>
    </w:p>
    <w:p>
      <w:r>
        <w:t>更多请访问教客网: www.jiaokey.com</w:t>
      </w:r>
    </w:p>
    <w:p>
      <w:r>
        <w:t>交通安全  匹诺曹独自出行 评论地址：https://www.jiaokey.com/book/detail/13763528.html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