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书名：侦探学校  4  暗道中探险</w:t>
      </w:r>
    </w:p>
    <w:p>
      <w:r>
        <w:t>作者：夏忠波，宋神秘著；吉雅奥德绘</w:t>
      </w:r>
    </w:p>
    <w:p>
      <w:r>
        <w:t>出版社：北京:科学普及出版社,2015.01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侦探学校  4  暗道中探险 评论地址：https://www.jiaokey.com/book/detail/13763522.html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