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绵羊不发威</w:t>
      </w:r>
    </w:p>
    <w:p>
      <w:r>
        <w:rPr>
          <w:rFonts w:ascii="宋体" w:hAnsi="宋体" w:eastAsia="宋体"/>
          <w:sz w:val="24"/>
        </w:rPr>
        <w:t>（德）雷吉娜·施瓦兹著；（德）茱莉亚·杜尔图；徐行译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绵羊不发威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（德）雷吉娜·施瓦兹著；（德）茱莉亚·杜尔图；徐行译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本书出售、求购地址：https://www.jiaokey.com/book/detail/13763508.html</w:t>
      </w:r>
    </w:p>
    <w:p>
      <w:r>
        <w:t>更多相关图书推荐：https://www.jiaokey.com</w:t>
      </w:r>
    </w:p>
    <w:p>
      <w:r>
        <w:t>（德）雷吉娜·施瓦兹著；（德）茱莉亚·杜尔图；徐行译 其他作品：https://www.jiaokey.com/tag/（德）雷吉娜·施瓦兹著；（德）茱莉亚·杜尔图；徐行译.html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关键词搜索：https://www.jiaokey.com/tag/绵羊不发威.html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