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书名：乐乐小动物丛书  美丽的青蛙</w:t>
      </w:r>
    </w:p>
    <w:p>
      <w:r>
        <w:t>作者：动物星座创意空间策划；任任编著；李生卫文</w:t>
      </w:r>
    </w:p>
    <w:p>
      <w:r>
        <w:t>出版社：杭州：浙江摄影出版社</w:t>
      </w:r>
    </w:p>
    <w:p>
      <w:r>
        <w:t>出版日期：2015.03</w:t>
      </w:r>
    </w:p>
    <w:p>
      <w:r>
        <w:t>总页数：23</w:t>
      </w:r>
    </w:p>
    <w:p>
      <w:r>
        <w:t>更多请访问教客网: www.jiaokey.com</w:t>
      </w:r>
    </w:p>
    <w:p>
      <w:r>
        <w:t>乐乐小动物丛书  美丽的青蛙 评论地址：https://www.jiaokey.com/book/detail/13763475.html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