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多元能力学习绘本系列  卡尔的本事  安全的探索</w:t>
      </w:r>
    </w:p>
    <w:p>
      <w:r>
        <w:rPr>
          <w:rFonts w:ascii="宋体" w:hAnsi="宋体" w:eastAsia="宋体"/>
          <w:sz w:val="24"/>
        </w:rPr>
        <w:t>廖颖祥文；陈耀辉，森雅雯图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多元能力学习绘本系列  卡尔的本事  安全的探索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廖颖祥文；陈耀辉，森雅雯图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本书出售、求购地址：https://www.jiaokey.com/book/detail/13763465.html</w:t>
      </w:r>
    </w:p>
    <w:p>
      <w:r>
        <w:t>更多相关图书推荐：https://www.jiaokey.com</w:t>
      </w:r>
    </w:p>
    <w:p>
      <w:r>
        <w:t>廖颖祥文；陈耀辉，森雅雯图 其他作品：https://www.jiaokey.com/tag/廖颖祥文；陈耀辉，森雅雯图.html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关键词搜索：https://www.jiaokey.com/tag/多元能力学习绘本系列  卡尔的本事  安全的探索.html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