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书名：美人鱼·坚定的锡兵</w:t>
      </w:r>
    </w:p>
    <w:p>
      <w:r>
        <w:t>作者：北京童彩文化传媒有限公司编</w:t>
      </w:r>
    </w:p>
    <w:p>
      <w:r>
        <w:t>出版社：南昌:江西美术出版社,2015.01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美人鱼·坚定的锡兵 评论地址：https://www.jiaokey.com/book/detail/13763463.html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