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书名：珍妮的一美元</w:t>
      </w:r>
    </w:p>
    <w:p>
      <w:r>
        <w:t>作者：（美）特鲁迪·哈里斯文；约翰·豪威尔画</w:t>
      </w:r>
    </w:p>
    <w:p>
      <w:r>
        <w:t>出版社：</w:t>
      </w:r>
    </w:p>
    <w:p>
      <w:r>
        <w:t>出版日期：2015.01</w:t>
      </w:r>
    </w:p>
    <w:p>
      <w:r>
        <w:t>总页数：30</w:t>
      </w:r>
    </w:p>
    <w:p>
      <w:r>
        <w:t>更多请访问教客网: www.jiaokey.com</w:t>
      </w:r>
    </w:p>
    <w:p>
      <w:r>
        <w:t>珍妮的一美元 评论地址：https://www.jiaokey.com/book/detail/13763452.html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