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伴我长大经典童话  小马过河</w:t>
      </w:r>
    </w:p>
    <w:p>
      <w:r>
        <w:rPr>
          <w:rFonts w:ascii="宋体" w:hAnsi="宋体" w:eastAsia="宋体"/>
          <w:sz w:val="24"/>
        </w:rPr>
        <w:t>彭文席文；罗丹图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伴我长大经典童话  小马过河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彭文席文；罗丹图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本书出售、求购地址：https://www.jiaokey.com/book/detail/13763434.html</w:t>
      </w:r>
    </w:p>
    <w:p>
      <w:r>
        <w:t>更多相关图书推荐：https://www.jiaokey.com</w:t>
      </w:r>
    </w:p>
    <w:p>
      <w:r>
        <w:t>彭文席文；罗丹图 其他作品：https://www.jiaokey.com/tag/彭文席文；罗丹图.html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关键词搜索：https://www.jiaokey.com/tag/伴我长大经典童话  小马过河.html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