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书名：拔萝卜</w:t>
      </w:r>
    </w:p>
    <w:p>
      <w:r>
        <w:t>作者：（俄）阿·托尔斯泰文；周尤图</w:t>
      </w:r>
    </w:p>
    <w:p>
      <w:r>
        <w:t>出版社：北京:教育科学出版社,2015.01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拔萝卜 评论地址：https://www.jiaokey.com/book/detail/13763433.html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