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  创造力潜能开发  春游计划书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  创造力潜能开发  春游计划书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本书出售、求购地址：https://www.jiaokey.com/book/detail/13763414.html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  创造力潜能开发  春游计划书.html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