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卡米的爸妈没有吵架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卡米的爸妈没有吵架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本书出售、求购地址：https://www.jiaokey.com/book/detail/13763396.html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卡米的爸妈没有吵架.html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