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小调皮卡米系列  卡米去骑马</w:t>
      </w:r>
    </w:p>
    <w:p>
      <w:r>
        <w:rPr>
          <w:rFonts w:ascii="宋体" w:hAnsi="宋体" w:eastAsia="宋体"/>
          <w:sz w:val="24"/>
        </w:rPr>
        <w:t>（比）安琳娜·派蒂格尼，南茜·德瓦克丝编绘；贺洢轩译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小调皮卡米系列  卡米去骑马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（比）安琳娜·派蒂格尼，南茜·德瓦克丝编绘；贺洢轩译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本书出售、求购地址：https://www.jiaokey.com/book/detail/13763395.html</w:t>
      </w:r>
    </w:p>
    <w:p>
      <w:r>
        <w:t>更多相关图书推荐：https://www.jiaokey.com</w:t>
      </w:r>
    </w:p>
    <w:p>
      <w:r>
        <w:t>（比）安琳娜·派蒂格尼，南茜·德瓦克丝编绘；贺洢轩译 其他作品：https://www.jiaokey.com/tag/（比）安琳娜·派蒂格尼，南茜·德瓦克丝编绘；贺洢轩译.html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关键词搜索：https://www.jiaokey.com/tag/小调皮卡米系列  卡米去骑马.html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