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卡米当姐姐了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卡米当姐姐了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本书出售、求购地址：https://www.jiaokey.com/book/detail/13763393.html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卡米当姐姐了.html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