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呜！火车来啦  新版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呜！火车来啦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本书出售、求购地址：https://www.jiaokey.com/book/detail/13763363.html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关键词搜索：https://www.jiaokey.com/tag/呜！火车来啦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