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莉茜公主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莉茜公主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本书出售、求购地址：https://www.jiaokey.com/book/detail/13763359.html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莉茜公主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