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俏鼠菲姐妹  漫画系列  深海鲸鱼的愤怒之歌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俏鼠菲姐妹  漫画系列  深海鲸鱼的愤怒之歌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本书出售、求购地址：https://www.jiaokey.com/book/detail/13763327.html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关键词搜索：https://www.jiaokey.com/tag/俏鼠菲姐妹  漫画系列  深海鲸鱼的愤怒之歌.html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