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俏鼠菲姐妹  漫画系列  蜥蜴俱乐部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俏鼠菲姐妹  漫画系列  蜥蜴俱乐部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本书出售、求购地址：https://www.jiaokey.com/book/detail/13763325.html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关键词搜索：https://www.jiaokey.com/tag/俏鼠菲姐妹  漫画系列  蜥蜴俱乐部.html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