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书名：科学神探  3  光与镜像</w:t>
      </w:r>
    </w:p>
    <w:p>
      <w:r>
        <w:t>作者：宋道树编；梁善模绘；漫友文化译</w:t>
      </w:r>
    </w:p>
    <w:p>
      <w:r>
        <w:t>出版社：广州:新世纪出版社,2015.03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科学神探  3  光与镜像 评论地址：https://www.jiaokey.com/book/detail/13763306.html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