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大庆石油管理局钻技公司志  1982-2005</w:t>
      </w:r>
    </w:p>
    <w:p>
      <w:r>
        <w:rPr>
          <w:rFonts w:ascii="宋体" w:hAnsi="宋体" w:eastAsia="宋体"/>
          <w:sz w:val="24"/>
        </w:rPr>
        <w:t>顾政卿，丁保刚主编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大庆石油管理局钻技公司志  1982-2005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顾政卿，丁保刚主编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本书出售、求购地址：https://www.jiaokey.com/book/detail/13763280.html</w:t>
      </w:r>
    </w:p>
    <w:p>
      <w:r>
        <w:t>更多相关图书推荐：https://www.jiaokey.com</w:t>
      </w:r>
    </w:p>
    <w:p>
      <w:r>
        <w:t>顾政卿，丁保刚主编 其他作品：https://www.jiaokey.com/tag/顾政卿，丁保刚主编.html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关键词搜索：https://www.jiaokey.com/tag/大庆石油管理局钻技公司志  1982-2005.html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